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Word Scramble</w:t>
      </w:r>
    </w:p>
    <w:p>
      <w:pPr>
        <w:pStyle w:val="Questions"/>
      </w:pPr>
      <w:r>
        <w:t xml:space="preserve">1. ONPLTIENEAX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NIRSVEE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OATQIEUN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TNARLAU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EPSCIEEIW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HMORAGITL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ATAVEEUL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DTRICE ORVITINAA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TABIBPRLIYO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GUTNNICO INLICRPPE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IMTEPNURTOA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OIIMAOBNTCN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ONRAALTI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WOGTHR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ODIANM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REGNA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IOTOEMSCP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ABES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YCAED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IJTNO RAITIVNAO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Word Scramble</dc:title>
  <dcterms:created xsi:type="dcterms:W3CDTF">2021-10-11T00:51:21Z</dcterms:created>
  <dcterms:modified xsi:type="dcterms:W3CDTF">2021-10-11T00:51:21Z</dcterms:modified>
</cp:coreProperties>
</file>