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Ellipse    </w:t>
      </w:r>
      <w:r>
        <w:t xml:space="preserve">   Condense    </w:t>
      </w:r>
      <w:r>
        <w:t xml:space="preserve">   Mid point    </w:t>
      </w:r>
      <w:r>
        <w:t xml:space="preserve">   Graph    </w:t>
      </w:r>
      <w:r>
        <w:t xml:space="preserve">   Log    </w:t>
      </w:r>
      <w:r>
        <w:t xml:space="preserve">   Subtract    </w:t>
      </w:r>
      <w:r>
        <w:t xml:space="preserve">   Add    </w:t>
      </w:r>
      <w:r>
        <w:t xml:space="preserve">   Simplify    </w:t>
      </w:r>
      <w:r>
        <w:t xml:space="preserve">   Imaginary    </w:t>
      </w:r>
      <w:r>
        <w:t xml:space="preserve">   Factor    </w:t>
      </w:r>
      <w:r>
        <w:t xml:space="preserve">   Distance    </w:t>
      </w:r>
      <w:r>
        <w:t xml:space="preserve">   Substitution    </w:t>
      </w:r>
      <w:r>
        <w:t xml:space="preserve">   Formula    </w:t>
      </w:r>
      <w:r>
        <w:t xml:space="preserve">   Quadratic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Word Search </dc:title>
  <dcterms:created xsi:type="dcterms:W3CDTF">2021-10-11T00:52:13Z</dcterms:created>
  <dcterms:modified xsi:type="dcterms:W3CDTF">2021-10-11T00:52:13Z</dcterms:modified>
</cp:coreProperties>
</file>