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absolute value and parameter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opens downward    </w:t>
      </w:r>
      <w:r>
        <w:t xml:space="preserve">   right    </w:t>
      </w:r>
      <w:r>
        <w:t xml:space="preserve">   left    </w:t>
      </w:r>
      <w:r>
        <w:t xml:space="preserve">   down    </w:t>
      </w:r>
      <w:r>
        <w:t xml:space="preserve">   up    </w:t>
      </w:r>
      <w:r>
        <w:t xml:space="preserve">   parameters    </w:t>
      </w:r>
      <w:r>
        <w:t xml:space="preserve">   solutions    </w:t>
      </w:r>
      <w:r>
        <w:t xml:space="preserve">   balance equation    </w:t>
      </w:r>
      <w:r>
        <w:t xml:space="preserve">   combine like terms    </w:t>
      </w:r>
      <w:r>
        <w:t xml:space="preserve">   Change symbols direction    </w:t>
      </w:r>
      <w:r>
        <w:t xml:space="preserve">   graphing    </w:t>
      </w:r>
      <w:r>
        <w:t xml:space="preserve">   elimination    </w:t>
      </w:r>
      <w:r>
        <w:t xml:space="preserve">   substitution    </w:t>
      </w:r>
      <w:r>
        <w:t xml:space="preserve">   system    </w:t>
      </w:r>
      <w:r>
        <w:t xml:space="preserve">   parent functions    </w:t>
      </w:r>
      <w:r>
        <w:t xml:space="preserve">   transformations    </w:t>
      </w:r>
      <w:r>
        <w:t xml:space="preserve">   vertically compressed    </w:t>
      </w:r>
      <w:r>
        <w:t xml:space="preserve">   vertically stretched    </w:t>
      </w:r>
      <w:r>
        <w:t xml:space="preserve">   divide by a negative    </w:t>
      </w:r>
      <w:r>
        <w:t xml:space="preserve">   equations    </w:t>
      </w:r>
      <w:r>
        <w:t xml:space="preserve">   absolute value    </w:t>
      </w:r>
      <w:r>
        <w:t xml:space="preserve">   inequalities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absolute value and parameter changes</dc:title>
  <dcterms:created xsi:type="dcterms:W3CDTF">2021-10-11T00:51:36Z</dcterms:created>
  <dcterms:modified xsi:type="dcterms:W3CDTF">2021-10-11T00:51:36Z</dcterms:modified>
</cp:coreProperties>
</file>