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= (-b +/- √ b^2 - 4ac) / (2a)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(0,2)(3,4)(-3,-2)(2,4)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flip of a graph across an axis or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term with no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y=a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 that says how many times to use that number in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f(x)=mx+b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y=ax^2+bx+c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x=(4+3i)(2+5i)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y=mx+b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real number that cant be written as a simple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 - y1=m(x - 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splits a graph right 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whole number that can be positive, negative,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is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(2x-3)(x-8)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 not divide by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y=a(x-h)^2+k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reflection over the line y=x</w:t>
            </w:r>
          </w:p>
        </w:tc>
      </w:tr>
    </w:tbl>
    <w:p>
      <w:pPr>
        <w:pStyle w:val="WordBankLarge"/>
      </w:pPr>
      <w:r>
        <w:t xml:space="preserve">   Pythagorean Theorem    </w:t>
      </w:r>
      <w:r>
        <w:t xml:space="preserve">   coefficient    </w:t>
      </w:r>
      <w:r>
        <w:t xml:space="preserve">   Discriminant    </w:t>
      </w:r>
      <w:r>
        <w:t xml:space="preserve">    linear functions    </w:t>
      </w:r>
      <w:r>
        <w:t xml:space="preserve">   Parabola    </w:t>
      </w:r>
      <w:r>
        <w:t xml:space="preserve">   Quadratic formula    </w:t>
      </w:r>
      <w:r>
        <w:t xml:space="preserve">   Reflection    </w:t>
      </w:r>
      <w:r>
        <w:t xml:space="preserve">   y-intercept    </w:t>
      </w:r>
      <w:r>
        <w:t xml:space="preserve">   Constant     </w:t>
      </w:r>
      <w:r>
        <w:t xml:space="preserve">   standard form    </w:t>
      </w:r>
      <w:r>
        <w:t xml:space="preserve">   factoring    </w:t>
      </w:r>
      <w:r>
        <w:t xml:space="preserve">   Reciprocal     </w:t>
      </w:r>
      <w:r>
        <w:t xml:space="preserve">   Integer    </w:t>
      </w:r>
      <w:r>
        <w:t xml:space="preserve">   Complex numbers    </w:t>
      </w:r>
      <w:r>
        <w:t xml:space="preserve">   Relation    </w:t>
      </w:r>
      <w:r>
        <w:t xml:space="preserve">   slope    </w:t>
      </w:r>
      <w:r>
        <w:t xml:space="preserve">   Vertex    </w:t>
      </w:r>
      <w:r>
        <w:t xml:space="preserve">   vertex form    </w:t>
      </w:r>
      <w:r>
        <w:t xml:space="preserve">   Point slope form    </w:t>
      </w:r>
      <w:r>
        <w:t xml:space="preserve">   Inverse    </w:t>
      </w:r>
      <w:r>
        <w:t xml:space="preserve">   axis of symmetry    </w:t>
      </w:r>
      <w:r>
        <w:t xml:space="preserve">   exponent    </w:t>
      </w:r>
      <w:r>
        <w:t xml:space="preserve">   Irrational number    </w:t>
      </w:r>
      <w:r>
        <w:t xml:space="preserve">   Monomials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</dc:title>
  <dcterms:created xsi:type="dcterms:W3CDTF">2021-10-11T00:51:15Z</dcterms:created>
  <dcterms:modified xsi:type="dcterms:W3CDTF">2021-10-11T00:51:15Z</dcterms:modified>
</cp:coreProperties>
</file>