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amplitude    </w:t>
      </w:r>
      <w:r>
        <w:t xml:space="preserve">   arcsine    </w:t>
      </w:r>
      <w:r>
        <w:t xml:space="preserve">   asymptote    </w:t>
      </w:r>
      <w:r>
        <w:t xml:space="preserve">   bias    </w:t>
      </w:r>
      <w:r>
        <w:t xml:space="preserve">   bounded    </w:t>
      </w:r>
      <w:r>
        <w:t xml:space="preserve">   census    </w:t>
      </w:r>
      <w:r>
        <w:t xml:space="preserve">   center of a circle    </w:t>
      </w:r>
      <w:r>
        <w:t xml:space="preserve">   conjugates    </w:t>
      </w:r>
      <w:r>
        <w:t xml:space="preserve">   consistent    </w:t>
      </w:r>
      <w:r>
        <w:t xml:space="preserve">   constraints    </w:t>
      </w:r>
      <w:r>
        <w:t xml:space="preserve">   cosecant    </w:t>
      </w:r>
      <w:r>
        <w:t xml:space="preserve">   cotangent    </w:t>
      </w:r>
      <w:r>
        <w:t xml:space="preserve">   Cube Root    </w:t>
      </w:r>
      <w:r>
        <w:t xml:space="preserve">   dependent    </w:t>
      </w:r>
      <w:r>
        <w:t xml:space="preserve">   determinant    </w:t>
      </w:r>
      <w:r>
        <w:t xml:space="preserve">   dilation    </w:t>
      </w:r>
      <w:r>
        <w:t xml:space="preserve">   directrix    </w:t>
      </w:r>
      <w:r>
        <w:t xml:space="preserve">   domain    </w:t>
      </w:r>
      <w:r>
        <w:t xml:space="preserve">   element    </w:t>
      </w:r>
      <w:r>
        <w:t xml:space="preserve">   ellipse    </w:t>
      </w:r>
      <w:r>
        <w:t xml:space="preserve">   equation    </w:t>
      </w:r>
      <w:r>
        <w:t xml:space="preserve">   Expression    </w:t>
      </w:r>
      <w:r>
        <w:t xml:space="preserve">   extrema    </w:t>
      </w:r>
      <w:r>
        <w:t xml:space="preserve">   focus    </w:t>
      </w:r>
      <w:r>
        <w:t xml:space="preserve">   formula    </w:t>
      </w:r>
      <w:r>
        <w:t xml:space="preserve">   frequency    </w:t>
      </w:r>
      <w:r>
        <w:t xml:space="preserve">   inconsistent    </w:t>
      </w:r>
      <w:r>
        <w:t xml:space="preserve">   independent    </w:t>
      </w:r>
      <w:r>
        <w:t xml:space="preserve">   infinity    </w:t>
      </w:r>
      <w:r>
        <w:t xml:space="preserve">   interation    </w:t>
      </w:r>
      <w:r>
        <w:t xml:space="preserve">   intersection    </w:t>
      </w:r>
      <w:r>
        <w:t xml:space="preserve">   linear term    </w:t>
      </w:r>
      <w:r>
        <w:t xml:space="preserve">   logarithm    </w:t>
      </w:r>
      <w:r>
        <w:t xml:space="preserve">   matrix    </w:t>
      </w:r>
      <w:r>
        <w:t xml:space="preserve">   midline    </w:t>
      </w:r>
      <w:r>
        <w:t xml:space="preserve">   odds    </w:t>
      </w:r>
      <w:r>
        <w:t xml:space="preserve">   optimize    </w:t>
      </w:r>
      <w:r>
        <w:t xml:space="preserve">   outcome    </w:t>
      </w:r>
      <w:r>
        <w:t xml:space="preserve">   parabola    </w:t>
      </w:r>
      <w:r>
        <w:t xml:space="preserve">   parameter    </w:t>
      </w:r>
      <w:r>
        <w:t xml:space="preserve">   quadrants    </w:t>
      </w:r>
      <w:r>
        <w:t xml:space="preserve">   radius    </w:t>
      </w:r>
      <w:r>
        <w:t xml:space="preserve">   range    </w:t>
      </w:r>
      <w:r>
        <w:t xml:space="preserve">   Rational Numbers    </w:t>
      </w:r>
      <w:r>
        <w:t xml:space="preserve">   scalar    </w:t>
      </w:r>
      <w:r>
        <w:t xml:space="preserve">   Slope Formula    </w:t>
      </w:r>
      <w:r>
        <w:t xml:space="preserve">   Square Root    </w:t>
      </w:r>
      <w:r>
        <w:t xml:space="preserve">   Vertical Line    </w:t>
      </w:r>
      <w:r>
        <w:t xml:space="preserve">   vertices    </w:t>
      </w:r>
      <w:r>
        <w:t xml:space="preserve">   Zero Exponent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</dc:title>
  <dcterms:created xsi:type="dcterms:W3CDTF">2021-10-11T00:51:19Z</dcterms:created>
  <dcterms:modified xsi:type="dcterms:W3CDTF">2021-10-11T00:51:19Z</dcterms:modified>
</cp:coreProperties>
</file>