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statement that uses the word 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multiplied by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writing a number of algebraic expression as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all possible input values of a relation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mathematical statement that two exoressions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around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monomial or a sum of difference  of monomials.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two ratios are equal  a,b,c,d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with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ordered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used to represent a quantity that can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Exspression under a radical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preform all indicated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same size and shape, denoted by.=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2021-10-11T00:51:29Z</dcterms:created>
  <dcterms:modified xsi:type="dcterms:W3CDTF">2021-10-11T00:51:29Z</dcterms:modified>
</cp:coreProperties>
</file>