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cubic function is any function of the form y = ax^3 + bx^2 + cx + d, where a, b, c, and d are constants, and a is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used in algebra to solve quadratic equations (polynomial equations of the second degree).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leading term's coefficient and exponent determines a graph's end behavior, defined as what the graph is doing as it appro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numbers written in front of the variable with the largest exponent.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circumstance, fact, or influence that contributes to a result or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article or substance that is manufactured or refined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agent or characteristic that enables things, people, or classes to be distinguished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amount, level, or extent to which something happens or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an algebraic expression) consisting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cube root is the number that multiplies by itself three times in order to create a cubic value. That was a bit of a mouthfu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the simplest function of a family of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line that divides a figure into two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least or smallest amount or quantity possible, attainable, or required.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quadratic function is one of the form f(x) = ax2 + bx + c, where a, b, and c are numbers with a not equal to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territory owned or controlled by a ruler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square root function f(x) = √x (usually just referred to as the "square root function") is a function that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factored form is a parenthesized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point; the top or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numbers it means "Expanded Form" (such as 125 = 100+20+5), but in Britain it means "Scientific Notation" • For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y-coordinate of 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an algebraic expression) consisting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plant that attaches it to the ground or to a support, typically underground, conveying water and nourishment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the vertex of the parabola.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</dc:title>
  <dcterms:created xsi:type="dcterms:W3CDTF">2021-10-11T00:51:24Z</dcterms:created>
  <dcterms:modified xsi:type="dcterms:W3CDTF">2021-10-11T00:51:24Z</dcterms:modified>
</cp:coreProperties>
</file>