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graph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that divides parabola into 2 parts that are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rewritting an expression as the product of its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numbers and real numbers together make up a set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where parabola intersects the axis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a complex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number of the form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 + bx + c = 0 is what quadratic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factor of the terms of the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 puzzle</dc:title>
  <dcterms:created xsi:type="dcterms:W3CDTF">2021-10-11T00:50:33Z</dcterms:created>
  <dcterms:modified xsi:type="dcterms:W3CDTF">2021-10-11T00:50:33Z</dcterms:modified>
</cp:coreProperties>
</file>