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2 crosswords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area of variation between upper and lower limits on a particular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greatest or highest amount possible or attained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algebraic expression of the sum or the difference of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quantity or number; naught; the figure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greatest factor that divides two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unit of angle measure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arranged in or extending along a straight or nearly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the smallest or the least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statement that the values of two mathematical expressions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expression of more than two algebraic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curve where any point is at an equal distance from a fixed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number that is a sub multiple of all the numbers of a given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algebraic expression of three terms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polynomial function of the form, f(x) = ax2 + bx + c where a, b and c are real numbers and 'a' not equal to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simplest function of a family of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numbers written in front of the variable with the largest exponent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formula for determining the roots of a quadratic equation from its coefficients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or a quantity obtained by multiplying two or more numbers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is a way of writing down very large or very small numbers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function of the coefficients of a polynomial equation whose value gives information about the roots of the polynomial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 where the graph of the line crosses the x-axis.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point where the graph of the line crosses the y-axis.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function is the set of all possible inputs for the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numerical or constant quantity placed before and multiplying the variable in an algebraic expression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number or quantity that when multiplied with another produces a given number or expression</w:t>
            </w:r>
          </w:p>
        </w:tc>
      </w:tr>
    </w:tbl>
    <w:p>
      <w:pPr>
        <w:pStyle w:val="WordBankLarge"/>
      </w:pPr>
      <w:r>
        <w:t xml:space="preserve">   Polynomial    </w:t>
      </w:r>
      <w:r>
        <w:t xml:space="preserve">   Leading Coefficient    </w:t>
      </w:r>
      <w:r>
        <w:t xml:space="preserve">   Parent Function    </w:t>
      </w:r>
      <w:r>
        <w:t xml:space="preserve">   Standard Form    </w:t>
      </w:r>
      <w:r>
        <w:t xml:space="preserve">   Domain    </w:t>
      </w:r>
      <w:r>
        <w:t xml:space="preserve">   Factor    </w:t>
      </w:r>
      <w:r>
        <w:t xml:space="preserve">   Trinomial    </w:t>
      </w:r>
      <w:r>
        <w:t xml:space="preserve">   Degree    </w:t>
      </w:r>
      <w:r>
        <w:t xml:space="preserve">   Coefficient    </w:t>
      </w:r>
      <w:r>
        <w:t xml:space="preserve">   Equation    </w:t>
      </w:r>
      <w:r>
        <w:t xml:space="preserve">   Product    </w:t>
      </w:r>
      <w:r>
        <w:t xml:space="preserve">   Minimum    </w:t>
      </w:r>
      <w:r>
        <w:t xml:space="preserve">   Y-Intercept    </w:t>
      </w:r>
      <w:r>
        <w:t xml:space="preserve">   Discriminant    </w:t>
      </w:r>
      <w:r>
        <w:t xml:space="preserve">   Quadratic Formula    </w:t>
      </w:r>
      <w:r>
        <w:t xml:space="preserve">   Quadratic Function    </w:t>
      </w:r>
      <w:r>
        <w:t xml:space="preserve">   Binomial    </w:t>
      </w:r>
      <w:r>
        <w:t xml:space="preserve">   Range    </w:t>
      </w:r>
      <w:r>
        <w:t xml:space="preserve">   Parabola    </w:t>
      </w:r>
      <w:r>
        <w:t xml:space="preserve">   Greatest Common Factor    </w:t>
      </w:r>
      <w:r>
        <w:t xml:space="preserve">   Linear    </w:t>
      </w:r>
      <w:r>
        <w:t xml:space="preserve">   Common Factor    </w:t>
      </w:r>
      <w:r>
        <w:t xml:space="preserve">   Maximum    </w:t>
      </w:r>
      <w:r>
        <w:t xml:space="preserve">   Zeros    </w:t>
      </w:r>
      <w:r>
        <w:t xml:space="preserve">   X-Intercept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 crosswords puzzle</dc:title>
  <dcterms:created xsi:type="dcterms:W3CDTF">2021-10-11T00:51:12Z</dcterms:created>
  <dcterms:modified xsi:type="dcterms:W3CDTF">2021-10-11T00:51:12Z</dcterms:modified>
</cp:coreProperties>
</file>