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a number is from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 (x) in a relation is the output (y) in the inverse; output in a relation is the input in the inverse.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ordered pairs for which each x-value has one and only one y-value.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Y-values, the dependent, outputs, or just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Length of latus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F(x) value for which the graph changes from increasing to decreasing.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+ Bi, or real number + imaginary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(x,y) is a point on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0, X-intercepts, solutions, roots.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ac " grouping is called what when completing the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rate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for which no y's can be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F(x) value for which the graph is changing from decreasing to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square root of -1 to equal i, is what kind of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X-values, the independent, inputs, or just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Ax^2 + Bx + C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domain of the first relation is the range of the second,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 inverse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(H,K)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from vertex to focus, and distance from vertex to directirx. or absolute value of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fun!</dc:title>
  <dcterms:created xsi:type="dcterms:W3CDTF">2021-10-11T00:50:47Z</dcterms:created>
  <dcterms:modified xsi:type="dcterms:W3CDTF">2021-10-11T00:50:47Z</dcterms:modified>
</cp:coreProperties>
</file>