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2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f(x) = ax^2 + bx +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Maximum or minimum point of a parabola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of points that is the same distance away from a single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 = -b +- (square root) b^2 - 4ac / 2a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Intersects a parabola at its vertex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 = 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Quadratic formula is used to solve this equation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 + y is x -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Xintercepts of quadratic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Called the radical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Parabola opens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Parabola opens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Front, outer, inner, last </w:t>
            </w:r>
          </w:p>
        </w:tc>
      </w:tr>
    </w:tbl>
    <w:p>
      <w:pPr>
        <w:pStyle w:val="WordBankMedium"/>
      </w:pPr>
      <w:r>
        <w:t xml:space="preserve">   X intercept     </w:t>
      </w:r>
      <w:r>
        <w:t xml:space="preserve">   Foil     </w:t>
      </w:r>
      <w:r>
        <w:t xml:space="preserve">   Mxiumum     </w:t>
      </w:r>
      <w:r>
        <w:t xml:space="preserve">   Minimum     </w:t>
      </w:r>
      <w:r>
        <w:t xml:space="preserve">   Quadratic formula     </w:t>
      </w:r>
      <w:r>
        <w:t xml:space="preserve">   Vertex     </w:t>
      </w:r>
      <w:r>
        <w:t xml:space="preserve">   Quadratic function     </w:t>
      </w:r>
      <w:r>
        <w:t xml:space="preserve">   Quadratic equation     </w:t>
      </w:r>
      <w:r>
        <w:t xml:space="preserve">   Square root     </w:t>
      </w:r>
      <w:r>
        <w:t xml:space="preserve">   Parabola     </w:t>
      </w:r>
      <w:r>
        <w:t xml:space="preserve">   Axis of symmetry     </w:t>
      </w:r>
      <w:r>
        <w:t xml:space="preserve">   Roots     </w:t>
      </w:r>
      <w:r>
        <w:t xml:space="preserve">   Conjugate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project </dc:title>
  <dcterms:created xsi:type="dcterms:W3CDTF">2021-10-11T00:50:52Z</dcterms:created>
  <dcterms:modified xsi:type="dcterms:W3CDTF">2021-10-11T00:50:52Z</dcterms:modified>
</cp:coreProperties>
</file>