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the ________ of a function, interchange x and y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logarithm with base e is called a _______ logarithm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remainder when dividing is ____, then the divisor is a factor of the dividend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possible values of y for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used to measure angles (not degrees)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letter used to represent a number that is changing or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possible values of x for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function with a degree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square roots of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a sequence has a common ratio, then it is called a _______ sequence.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under a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turning point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 +bi) and (a-bi) are examples of complex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inverse of an exponential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f(x) is called __________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quadratic function has the shape of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square root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of the form 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logarithm with base 10 is called a _________ logarithm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radical, the small number that indicates what type of root.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 that makes a line when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function with the degree of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terms</dc:title>
  <dcterms:created xsi:type="dcterms:W3CDTF">2021-10-11T00:51:36Z</dcterms:created>
  <dcterms:modified xsi:type="dcterms:W3CDTF">2021-10-11T00:51:36Z</dcterms:modified>
</cp:coreProperties>
</file>