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vocab/equations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x(x+y)=a(a+b)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opposite of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3.14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 opposite of the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square root of a negative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intersect two or more  other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P1V1/T1,P2V2/T2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ab=xy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Relationship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real and a imaginary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A+B=total volume       %A+%B=% x Total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(A+B)(A-B)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of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 degrees.60 degrees,90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triangle vs. small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45 degrees,45 degrees,90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2B+HP or 2B+LA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n,n+1,n+2,n+3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slope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D=RT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side touching the given angle that is not the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vocab/equations</dc:title>
  <dcterms:created xsi:type="dcterms:W3CDTF">2021-10-11T00:50:31Z</dcterms:created>
  <dcterms:modified xsi:type="dcterms:W3CDTF">2021-10-11T00:50:31Z</dcterms:modified>
</cp:coreProperties>
</file>