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Branch    </w:t>
      </w:r>
      <w:r>
        <w:t xml:space="preserve">   Common ratio    </w:t>
      </w:r>
      <w:r>
        <w:t xml:space="preserve">   Inverse variation    </w:t>
      </w:r>
      <w:r>
        <w:t xml:space="preserve">   Zero product    </w:t>
      </w:r>
      <w:r>
        <w:t xml:space="preserve">   Perfect square    </w:t>
      </w:r>
      <w:r>
        <w:t xml:space="preserve">   Domain    </w:t>
      </w:r>
      <w:r>
        <w:t xml:space="preserve">   Equation    </w:t>
      </w:r>
      <w:r>
        <w:t xml:space="preserve">   Transformation    </w:t>
      </w:r>
      <w:r>
        <w:t xml:space="preserve">   Translation    </w:t>
      </w:r>
      <w:r>
        <w:t xml:space="preserve">   Axis    </w:t>
      </w:r>
      <w:r>
        <w:t xml:space="preserve">   Vertex    </w:t>
      </w:r>
      <w:r>
        <w:t xml:space="preserve">   Quadratic    </w:t>
      </w:r>
      <w:r>
        <w:t xml:space="preserve">   Polynomial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word search </dc:title>
  <dcterms:created xsi:type="dcterms:W3CDTF">2021-10-11T00:50:51Z</dcterms:created>
  <dcterms:modified xsi:type="dcterms:W3CDTF">2021-10-11T00:50:51Z</dcterms:modified>
</cp:coreProperties>
</file>