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that is not affected by previous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equations with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system of equations with 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value of y _________ on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 of multiplying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expressed in terms of logarithms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 diagram showing the relation between variable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in front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either add or subtract the equations to get an equation in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Decrease in quantity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logarithm is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PR= (Vp1-Vp2)/p2 x100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that is going to be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Dn/Dt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time required for a quantity to double in size or value. It is applied to population growth, inflation, resource extraction, consumption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expressed by a mathematical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numbers whose product is one, ex 2/3 and 3/2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negative or positive number,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A= 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 between two equations that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method, solve an equation for one variable, then substitute that solution in the other equation, and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mathematical symbols that express a relationship or that are used to solve a problem, or a way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Average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3</dc:title>
  <dcterms:created xsi:type="dcterms:W3CDTF">2021-10-11T00:50:46Z</dcterms:created>
  <dcterms:modified xsi:type="dcterms:W3CDTF">2021-10-11T00:50:46Z</dcterms:modified>
</cp:coreProperties>
</file>