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decimal    </w:t>
      </w:r>
      <w:r>
        <w:t xml:space="preserve">   fractions    </w:t>
      </w:r>
      <w:r>
        <w:t xml:space="preserve">   math    </w:t>
      </w:r>
      <w:r>
        <w:t xml:space="preserve">   algebra    </w:t>
      </w:r>
      <w:r>
        <w:t xml:space="preserve">   twice    </w:t>
      </w:r>
      <w:r>
        <w:t xml:space="preserve">   take away    </w:t>
      </w:r>
      <w:r>
        <w:t xml:space="preserve">   total    </w:t>
      </w:r>
      <w:r>
        <w:t xml:space="preserve">   terms    </w:t>
      </w:r>
      <w:r>
        <w:t xml:space="preserve">   like    </w:t>
      </w:r>
      <w:r>
        <w:t xml:space="preserve">   combined    </w:t>
      </w:r>
      <w:r>
        <w:t xml:space="preserve">   half    </w:t>
      </w:r>
      <w:r>
        <w:t xml:space="preserve">   times    </w:t>
      </w:r>
      <w:r>
        <w:t xml:space="preserve">   left    </w:t>
      </w:r>
      <w:r>
        <w:t xml:space="preserve">   decrease    </w:t>
      </w:r>
      <w:r>
        <w:t xml:space="preserve">   increase    </w:t>
      </w:r>
      <w:r>
        <w:t xml:space="preserve">   change    </w:t>
      </w:r>
      <w:r>
        <w:t xml:space="preserve">   altogether    </w:t>
      </w:r>
      <w:r>
        <w:t xml:space="preserve">   in all    </w:t>
      </w:r>
      <w:r>
        <w:t xml:space="preserve">   each    </w:t>
      </w:r>
      <w:r>
        <w:t xml:space="preserve">   per    </w:t>
      </w:r>
      <w:r>
        <w:t xml:space="preserve">   minus    </w:t>
      </w:r>
      <w:r>
        <w:t xml:space="preserve">   plus    </w:t>
      </w:r>
      <w:r>
        <w:t xml:space="preserve">   word problems    </w:t>
      </w:r>
      <w:r>
        <w:t xml:space="preserve">   subtract    </w:t>
      </w:r>
      <w:r>
        <w:t xml:space="preserve">   add    </w:t>
      </w:r>
      <w:r>
        <w:t xml:space="preserve">   divide    </w:t>
      </w:r>
      <w:r>
        <w:t xml:space="preserve">   multiply    </w:t>
      </w:r>
      <w:r>
        <w:t xml:space="preserve">   proportion    </w:t>
      </w:r>
      <w:r>
        <w:t xml:space="preserve">   negative    </w:t>
      </w:r>
      <w:r>
        <w:t xml:space="preserve">  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terms:created xsi:type="dcterms:W3CDTF">2021-11-19T03:31:49Z</dcterms:created>
  <dcterms:modified xsi:type="dcterms:W3CDTF">2021-11-19T03:31:49Z</dcterms:modified>
</cp:coreProperties>
</file>