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rectangular array of numbers written within brackets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 that divides a figure into two parts that are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quantity whose value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mathematics in which letters and other general symbols are used to represent numbers and quantities in formulae and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numerical factor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polynomial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flip of a graph across an axis or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input values of a function (usually 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simplest form of a set of functions which form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number of the form a + bi, where a and be are real numbers, b is not equal to zero, and I is the square root of -1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two algebraic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output values in a function (usually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factor of each term of an expression that has the greatest coefficient and the greatest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Parallel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x = (-b +/- √ b^2 - 4ac) / (2a) which gives the solution to a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mathematical phrase which contains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less complex by distribution, reducing, combining like terms,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all outputs of a relation (usually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positive or negative whole numbers 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set of all inputs in a relation (usually x)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2021-10-11T00:50:45Z</dcterms:created>
  <dcterms:modified xsi:type="dcterms:W3CDTF">2021-10-11T00:50:45Z</dcterms:modified>
</cp:coreProperties>
</file>