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numbers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lowest number subtracted by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point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next to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point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numbers, positive or negative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root of -144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letters that represent an 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that contain the same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(-2, -1, 0, 1,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x=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occurs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of the domain that is paired with 1 element of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2021-10-11T00:50:54Z</dcterms:created>
  <dcterms:modified xsi:type="dcterms:W3CDTF">2021-10-11T00:50:54Z</dcterms:modified>
</cp:coreProperties>
</file>