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factorise    </w:t>
      </w:r>
      <w:r>
        <w:t xml:space="preserve">   expand    </w:t>
      </w:r>
      <w:r>
        <w:t xml:space="preserve">   cartesian plane    </w:t>
      </w:r>
      <w:r>
        <w:t xml:space="preserve">   axis    </w:t>
      </w:r>
      <w:r>
        <w:t xml:space="preserve">   rule    </w:t>
      </w:r>
      <w:r>
        <w:t xml:space="preserve">   pattern    </w:t>
      </w:r>
      <w:r>
        <w:t xml:space="preserve">   sequence    </w:t>
      </w:r>
      <w:r>
        <w:t xml:space="preserve">   simplify    </w:t>
      </w:r>
      <w:r>
        <w:t xml:space="preserve">   evaluate    </w:t>
      </w:r>
      <w:r>
        <w:t xml:space="preserve">   exponent    </w:t>
      </w:r>
      <w:r>
        <w:t xml:space="preserve">   inverse operations    </w:t>
      </w:r>
      <w:r>
        <w:t xml:space="preserve">   backtracking    </w:t>
      </w:r>
      <w:r>
        <w:t xml:space="preserve">   variable    </w:t>
      </w:r>
      <w:r>
        <w:t xml:space="preserve">   constant    </w:t>
      </w:r>
      <w:r>
        <w:t xml:space="preserve">   solve    </w:t>
      </w:r>
      <w:r>
        <w:t xml:space="preserve">   linear    </w:t>
      </w:r>
      <w:r>
        <w:t xml:space="preserve">   equation    </w:t>
      </w:r>
      <w:r>
        <w:t xml:space="preserve">   expression    </w:t>
      </w:r>
      <w:r>
        <w:t xml:space="preserve">   term    </w:t>
      </w:r>
      <w:r>
        <w:t xml:space="preserve">   pronumeral    </w:t>
      </w:r>
      <w:r>
        <w:t xml:space="preserve">   like terms    </w:t>
      </w:r>
      <w:r>
        <w:t xml:space="preserve">   coefficient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2021-10-11T00:50:29Z</dcterms:created>
  <dcterms:modified xsi:type="dcterms:W3CDTF">2021-10-11T00:50:29Z</dcterms:modified>
</cp:coreProperties>
</file>