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mathematical    </w:t>
      </w:r>
      <w:r>
        <w:t xml:space="preserve">   algebra    </w:t>
      </w:r>
      <w:r>
        <w:t xml:space="preserve">   factorising    </w:t>
      </w:r>
      <w:r>
        <w:t xml:space="preserve">   simplify    </w:t>
      </w:r>
      <w:r>
        <w:t xml:space="preserve">   division    </w:t>
      </w:r>
      <w:r>
        <w:t xml:space="preserve">   addition    </w:t>
      </w:r>
      <w:r>
        <w:t xml:space="preserve">   operation    </w:t>
      </w:r>
      <w:r>
        <w:t xml:space="preserve">   distributive    </w:t>
      </w:r>
      <w:r>
        <w:t xml:space="preserve">   commutative    </w:t>
      </w:r>
      <w:r>
        <w:t xml:space="preserve">   equation    </w:t>
      </w:r>
      <w:r>
        <w:t xml:space="preserve">   expression    </w:t>
      </w:r>
      <w:r>
        <w:t xml:space="preserve">   variable    </w:t>
      </w:r>
      <w:r>
        <w:t xml:space="preserve">   pronumeral    </w:t>
      </w:r>
      <w:r>
        <w:t xml:space="preserve">   like    </w:t>
      </w:r>
      <w:r>
        <w:t xml:space="preserve">   constant    </w:t>
      </w:r>
      <w:r>
        <w:t xml:space="preserve">   term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2021-10-11T00:50:31Z</dcterms:created>
  <dcterms:modified xsi:type="dcterms:W3CDTF">2021-10-11T00:50:31Z</dcterms:modified>
</cp:coreProperties>
</file>