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have a slope and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2 dimensional plane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in front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letter of symbol that represents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y=mx+b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variable has an exponent of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Please excuse my ________ Aunt Sally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 where every element of the Domain maps to ONLY one element of the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f(x) is Function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Inverse of Multiplication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2021-10-11T00:51:03Z</dcterms:created>
  <dcterms:modified xsi:type="dcterms:W3CDTF">2021-10-11T00:51:03Z</dcterms:modified>
</cp:coreProperties>
</file>