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Algebra- Chapter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Eliminate one of the variables in a system of equations by adding or subtracting the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inequalities that forms a region that is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graph of system of constraints is a polygonal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finding the max. or min. values of a function for a region defined by inequalities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at which the income equals the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equations that has no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equations with the same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inequalities with the same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equations that has a least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Conditions given to variables, often expressed as linear inequalities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system of linear equations has an infinite amount of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solving a system of equations in which one equation is solved for one variable in terms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intersection of the graphs in a system of constraints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solution of a system of equations in three variables x, y, and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 system of linear equations has exactly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seek the optimal price or amount that is desired to minimize costs or maximum profits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Algebra- Chapter 3 Crossword</dc:title>
  <dcterms:created xsi:type="dcterms:W3CDTF">2021-10-11T00:52:23Z</dcterms:created>
  <dcterms:modified xsi:type="dcterms:W3CDTF">2021-10-11T00:52:23Z</dcterms:modified>
</cp:coreProperties>
</file>