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monomials    </w:t>
      </w:r>
      <w:r>
        <w:t xml:space="preserve">   dividing    </w:t>
      </w:r>
      <w:r>
        <w:t xml:space="preserve">   multiplying    </w:t>
      </w:r>
      <w:r>
        <w:t xml:space="preserve">   Polynomials    </w:t>
      </w:r>
      <w:r>
        <w:t xml:space="preserve">   subtracting    </w:t>
      </w:r>
      <w:r>
        <w:t xml:space="preserve">   adding    </w:t>
      </w:r>
      <w:r>
        <w:t xml:space="preserve">   graphing linear equation    </w:t>
      </w:r>
      <w:r>
        <w:t xml:space="preserve">   systems of equations    </w:t>
      </w:r>
      <w:r>
        <w:t xml:space="preserve">   Pythagorean theorem    </w:t>
      </w:r>
      <w:r>
        <w:t xml:space="preserve">   slope intercept form    </w:t>
      </w:r>
      <w:r>
        <w:t xml:space="preserve">   Muliti step equation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Concepts</dc:title>
  <dcterms:created xsi:type="dcterms:W3CDTF">2021-10-11T00:51:47Z</dcterms:created>
  <dcterms:modified xsi:type="dcterms:W3CDTF">2021-10-11T00:51:47Z</dcterms:modified>
</cp:coreProperties>
</file>