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CrossWord Puzzle-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measurable extent of some kind, such as length, breadth, depth, or height.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plugging another number into another equation.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constant raised to the power equal to a given expression.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difference between higher and lower values.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 a quantity that may change within the context of a mathematical problem or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mathematical phrase.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total distance around the edge of the figure.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 The area of a flat, or plane figure is the number of unit squares that can be contained within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"Cancel"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ratio of the length in a drawing.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steps on solving the equation or expression.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 a numerical or constant quantity placed before and multiplying the variable in an algebraic expression.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or more equations with the same set of unknowns.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“input” of a function.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number that describes both direction and the steepness of the line.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number that shows the size or amount of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graphic organizer or chart that helps you determine two or more points that can be used to create your graph.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located on a coordinate plan.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the part of mathematics in which letter’s and other general symbols are used to represent numbers and quantities in formula and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property that can exist as a multitude or magnitude. 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Area    </w:t>
      </w:r>
      <w:r>
        <w:t xml:space="preserve">   Coefficient    </w:t>
      </w:r>
      <w:r>
        <w:t xml:space="preserve">   Dimension    </w:t>
      </w:r>
      <w:r>
        <w:t xml:space="preserve">   Equation    </w:t>
      </w:r>
      <w:r>
        <w:t xml:space="preserve">   Perimeter    </w:t>
      </w:r>
      <w:r>
        <w:t xml:space="preserve">   Quantity    </w:t>
      </w:r>
      <w:r>
        <w:t xml:space="preserve">   Measurement    </w:t>
      </w:r>
      <w:r>
        <w:t xml:space="preserve">   Operations    </w:t>
      </w:r>
      <w:r>
        <w:t xml:space="preserve">   Range    </w:t>
      </w:r>
      <w:r>
        <w:t xml:space="preserve">   Variable    </w:t>
      </w:r>
      <w:r>
        <w:t xml:space="preserve">   Table Of Values    </w:t>
      </w:r>
      <w:r>
        <w:t xml:space="preserve">   Slope    </w:t>
      </w:r>
      <w:r>
        <w:t xml:space="preserve">   Exponential    </w:t>
      </w:r>
      <w:r>
        <w:t xml:space="preserve">   Scale    </w:t>
      </w:r>
      <w:r>
        <w:t xml:space="preserve">   Eliminate    </w:t>
      </w:r>
      <w:r>
        <w:t xml:space="preserve">   Subsitute    </w:t>
      </w:r>
      <w:r>
        <w:t xml:space="preserve">   System's Of Equation's    </w:t>
      </w:r>
      <w:r>
        <w:t xml:space="preserve">   X and Y    </w:t>
      </w:r>
      <w:r>
        <w:t xml:space="preserve">   Domain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CrossWord Puzzle-</dc:title>
  <dcterms:created xsi:type="dcterms:W3CDTF">2021-10-11T00:52:44Z</dcterms:created>
  <dcterms:modified xsi:type="dcterms:W3CDTF">2021-10-11T00:52:44Z</dcterms:modified>
</cp:coreProperties>
</file>