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b^2 -4ac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monomial or a sum or difference on monomials.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y-coordinate(s) of the point(s) where a graph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position, shape, size of a figure or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or lowest point on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first coordinates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writing a number or algebraic expression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is multiplied by a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function that can be written as f(x) = ax^2 +bx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y-value of the lowest point on 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numbers that often form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geometric sequence, the constant ratio of any term and the previous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steepness of a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 Word Puzzle</dc:title>
  <dcterms:created xsi:type="dcterms:W3CDTF">2021-10-11T00:52:06Z</dcterms:created>
  <dcterms:modified xsi:type="dcterms:W3CDTF">2021-10-11T00:52:06Z</dcterms:modified>
</cp:coreProperties>
</file>