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 is the  ______ ____ of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rational number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transformation that flips a figure over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pythagorean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of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a figure on a graph so it changes position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that has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transformation that rotates a figure around a fixed point, usually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transformation where the figure is shifted up, down, left,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sides of a triangle that make a right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three equal factors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factor in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where no sides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times a base is multiplied by itself in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size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angles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base and an exponent together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figure before a transformation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 word</dc:title>
  <dcterms:created xsi:type="dcterms:W3CDTF">2021-10-11T00:52:11Z</dcterms:created>
  <dcterms:modified xsi:type="dcterms:W3CDTF">2021-10-11T00:52:11Z</dcterms:modified>
</cp:coreProperties>
</file>