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(x,0)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Ax+By=C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middle number when listed in chronological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that appears the most in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Compares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specific set of data diffrent from other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Let 2|3 represent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Changing a polyomial expression into a multiplication problem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(0,y)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plot that splits data into quarters using median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y-y1=m(x-x1)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Shows change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sum of all numbers divided by the amount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Parallel lines have the same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Each time an experiemnt is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least number subtracted from the greatest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arrangement of data in specific 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</dc:title>
  <dcterms:created xsi:type="dcterms:W3CDTF">2021-10-11T00:52:36Z</dcterms:created>
  <dcterms:modified xsi:type="dcterms:W3CDTF">2021-10-11T00:52:36Z</dcterms:modified>
</cp:coreProperties>
</file>