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from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of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 of vertex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First, outer, inner,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Looks like a bar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X-Intercepts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 between the largest and smallest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Expressions involving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 of vertex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of pulled.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of symmetry on a parabola that goes through the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equals negative b, plus or minus the square root of b squared minus 4 a times c, all over 2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b^2-4a(c)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or maximum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from a set of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2021-10-11T00:52:41Z</dcterms:created>
  <dcterms:modified xsi:type="dcterms:W3CDTF">2021-10-11T00:52:41Z</dcterms:modified>
</cp:coreProperties>
</file>