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is much larger or smaller than other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on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or minimum of a parabola and is also along the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on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Finding something close to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curve where any point is at an equal distance from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lowest and highest numbers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technique to distribute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quantity representing how much a number is going to be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in the middle of a data set in numerical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all of the same lengths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values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placing of a figure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through the parabola that makes it so that each side is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less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between 1 and 0 that's represented by one over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three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straight figure without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2021-10-11T00:52:43Z</dcterms:created>
  <dcterms:modified xsi:type="dcterms:W3CDTF">2021-10-11T00:52:43Z</dcterms:modified>
</cp:coreProperties>
</file>