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possible numbers for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graph that displays two sets of data as ordered pairs (points)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less than 90 degrees but more than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 shape and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fraction that has been flipped. The reciprocal of 3/4 is 4/3.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horizontal axis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distance around a circle (perimeter)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four regions of a coordinate system bounded by the x-axis and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ratio that shows the cost per unit of measure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pair of numbers, (x, y), that indicate the position of a point on a Cartesian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around the outside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Parentheses, exponents, multiplication, division, addition,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ll a line would fit data points... Can be: 1. strong or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letter or a symbol that represents a number in an alebraic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vertical axis on a cartesian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knowledge domain that you are interested in or are communicating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in front of the variable with no sign in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Surface space that is measured in square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mathematical sentence that contains an equals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distance around the outside of a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2021-10-11T00:50:49Z</dcterms:created>
  <dcterms:modified xsi:type="dcterms:W3CDTF">2021-10-11T00:50:49Z</dcterms:modified>
</cp:coreProperties>
</file>