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step in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number of a set minus the smallest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fourth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beside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turn a shape about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second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straight thing that goes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polygon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symbol that can stand for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five number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figure with 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opposite of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device that does basic math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where all points are equal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find 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that appears most often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 in y=mx+b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with equal side lengths and all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 in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possible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Q3 minus 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line of ____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mean absolute deviation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line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2021-10-11T00:50:53Z</dcterms:created>
  <dcterms:modified xsi:type="dcterms:W3CDTF">2021-10-11T00:50:53Z</dcterms:modified>
</cp:coreProperties>
</file>