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answer to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 slope or 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Parabola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Runs from up to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 is (3,10)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point where two lines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 of 36 is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X-intercept of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can go into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Runs from right to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3/4 conceded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 touches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 of this is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little thing between two numbers like 3.14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 of this is 5/9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Up and across; how much increasing or decreasing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there is no answer to a system it's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x-intercepts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class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</dc:title>
  <dcterms:created xsi:type="dcterms:W3CDTF">2021-10-11T00:50:56Z</dcterms:created>
  <dcterms:modified xsi:type="dcterms:W3CDTF">2021-10-11T00:50:56Z</dcterms:modified>
</cp:coreProperties>
</file>