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unknown or placeholder in an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expression of more than two algebraic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algebraic expression consisting on only one term.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middle number that appears in your list of values or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standard form is ax^2+ax+b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indicated by the term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positive number that refers to the difference from zero.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expression of the sum or the difference of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relationship or expression involving  one or more variables.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change in the value of a quantity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tell you the real number of solutions in a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growth who's rate becomes ever more rapid in proportion to the growing total number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equation between two variables that forms a straight line when plotted on a graph.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value decreases but the proportion that leaves remains the same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generalized arithmetic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divides into a number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in front of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standard quantity used in measurement.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Objects that have the same size and shape.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2021-10-11T00:50:58Z</dcterms:created>
  <dcterms:modified xsi:type="dcterms:W3CDTF">2021-10-11T00:50:58Z</dcterms:modified>
</cp:coreProperties>
</file>