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 in 8th grade that deals with formulas and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Sequence that has a constant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root or zero is also know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Pythagoras is known for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increasing slope that is contantly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Algebraic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decreasing slope that is constantly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linear equation, what is the last number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 in the shape of a "U"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Equation that has a constant 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2021-10-11T00:51:01Z</dcterms:created>
  <dcterms:modified xsi:type="dcterms:W3CDTF">2021-10-11T00:51:01Z</dcterms:modified>
</cp:coreProperties>
</file>