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mathematical sentence formed by placing the symbol =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number of data values in that interval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pairing of inputs and outputs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thay is true for all values of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part of a term with a variable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or variable that represents the number of times the base of a power is used as a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 between paired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hypotenuse of a right triangle is the side opposite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relates two or more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 graph that displays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out come or a collection of outcomes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2021-10-11T00:51:05Z</dcterms:created>
  <dcterms:modified xsi:type="dcterms:W3CDTF">2021-10-11T00:51:05Z</dcterms:modified>
</cp:coreProperties>
</file>