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Nonnegative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 whose graph is not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Whole numbers &amp;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 of vertical to the horizontal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Equation with 2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dividing 2 equal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 &amp; exponent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 with no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likely event will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value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 forms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number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showing repeated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 statement using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representing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 of 2 quantities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Numerical factor, term has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with no variable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 written with numbers &amp;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Rational or irrational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2021-10-11T00:51:06Z</dcterms:created>
  <dcterms:modified xsi:type="dcterms:W3CDTF">2021-10-11T00:51:06Z</dcterms:modified>
</cp:coreProperties>
</file>