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numbers that make up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replace an expression with it's simplest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x-value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showing that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of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with no variable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data items in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of a number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 that represents 1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multiplied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numerical factor when a term has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horizontal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2021-10-11T00:51:12Z</dcterms:created>
  <dcterms:modified xsi:type="dcterms:W3CDTF">2021-10-11T00:51:12Z</dcterms:modified>
</cp:coreProperties>
</file>