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approaches a given curve but dies not meet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consisting of multiple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Represented as 3.1415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straight or almost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in which a function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that correspond to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a graph vertically, horizontally,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mathematical 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Exists when one variable increases while the other increases/decreases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multiply terms inside the parentheses by the ones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Any/All values that satisfy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consisting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factor that can exist in different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and Y values that relate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to do with x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does not fit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to do with 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greatest factor that divides two numbers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2021-10-11T00:51:22Z</dcterms:created>
  <dcterms:modified xsi:type="dcterms:W3CDTF">2021-10-11T00:51:22Z</dcterms:modified>
</cp:coreProperties>
</file>