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symmetry for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conic section that can be thought of as an inside-out ellipse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symbol (like x or y) that is used in mathematical or logical expressions to represent a variable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x value, because y depends on the x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values of the independent variable for which a function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y-y1 = m(x-x1), where m is the slope and (x1,y1) is the point the line is passing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slope of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y-coordinate of the point where the line crosses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or difference of terms which have variables raised to positive integer powers and which have coefficients that may be real or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that intersect to form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term or expression for which any variables cancel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or curve that the graph of a relation approaches more and more closely the further the graph is followed.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numbers that can be used to locate a point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written in the form y=mx+b is in slope-intercept form. The graph is a line with slope m and y-intercept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 opposite the right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 value, because it depends on the value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limits of the values a function can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comparison of two numbers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x-coordinate of a 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mathematical notation indicating the number of times a quantity is multiplied by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2021-10-11T00:51:24Z</dcterms:created>
  <dcterms:modified xsi:type="dcterms:W3CDTF">2021-10-11T00:51:24Z</dcterms:modified>
</cp:coreProperties>
</file>