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statement that contains an equal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 a group of terms. May include variables,constants,operators, and grouping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part of an expression which may be a number , a variable or a product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varying quantity represented by a letter or a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indicaded by an asterisk or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indicating what operation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difference between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slash sign is used to denote this operation in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which multiplies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sum of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quantity that does not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number of times a variable or number is multiplied by itself</w:t>
            </w:r>
          </w:p>
        </w:tc>
      </w:tr>
    </w:tbl>
    <w:p>
      <w:pPr>
        <w:pStyle w:val="WordBankMedium"/>
      </w:pPr>
      <w:r>
        <w:t xml:space="preserve">   variable    </w:t>
      </w:r>
      <w:r>
        <w:t xml:space="preserve">   constant    </w:t>
      </w:r>
      <w:r>
        <w:t xml:space="preserve">   coefficient    </w:t>
      </w:r>
      <w:r>
        <w:t xml:space="preserve">   exponent    </w:t>
      </w:r>
      <w:r>
        <w:t xml:space="preserve">   operator    </w:t>
      </w:r>
      <w:r>
        <w:t xml:space="preserve">   term    </w:t>
      </w:r>
      <w:r>
        <w:t xml:space="preserve">   expression    </w:t>
      </w: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division    </w:t>
      </w:r>
      <w:r>
        <w:t xml:space="preserve">   equation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2021-10-11T00:52:40Z</dcterms:created>
  <dcterms:modified xsi:type="dcterms:W3CDTF">2021-10-11T00:52:40Z</dcterms:modified>
</cp:coreProperties>
</file>