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Algebra Crossword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to break it up into numbers that can be multiplied together to get the original number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action or process of adding something to something else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vertical axis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number which produces a specified quantity when multiplied by itself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magnitude of a real number without regard to its sign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involving the second and no higher power of an unknown quantity or variable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measure of how spread out numbers are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in a multiplication three times, gives that number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enumerated collection of objects in which repetitions are allowed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 long, narrow mark or band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 diagram showing the relation between variable quantities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used to determine the square root of a number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process or skill of multiplying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process or skill of taking one number or amount away from another.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behavior of the graph of f(x) as x approaches positive infinity or negative infinity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horizontal axis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mathematical relationship or rule expressed in symbols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action of separating something into parts or the process of being separated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quantity representing the power to which a given number or expression is to be raised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 The difference between the lowest and highest values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Algebra Crossword Puzzle</dc:title>
  <dcterms:created xsi:type="dcterms:W3CDTF">2021-10-11T00:52:47Z</dcterms:created>
  <dcterms:modified xsi:type="dcterms:W3CDTF">2021-10-11T00:52:47Z</dcterms:modified>
</cp:coreProperties>
</file>