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a degree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possible solutions for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classification for 1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at which a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Finding the greatest common factor of two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square root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rate of change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decimal that does not terminate nor repeat/ cannot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with a degree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polynomial with a degree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or decimal that terminates or repeats/ can be written as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possible solutions for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number that will come out of 2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for a straight line and a polynomial with a degree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with the degree of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that does not work when put into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a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classification for 4 or more terms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classification for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classification for 3 terms</w:t>
            </w:r>
          </w:p>
        </w:tc>
      </w:tr>
    </w:tbl>
    <w:p>
      <w:pPr>
        <w:pStyle w:val="WordBankMedium"/>
      </w:pPr>
      <w:r>
        <w:t xml:space="preserve">   Linear    </w:t>
      </w:r>
      <w:r>
        <w:t xml:space="preserve">   Irrational    </w:t>
      </w:r>
      <w:r>
        <w:t xml:space="preserve">   Rational    </w:t>
      </w:r>
      <w:r>
        <w:t xml:space="preserve">   Range    </w:t>
      </w:r>
      <w:r>
        <w:t xml:space="preserve">   Domain    </w:t>
      </w:r>
      <w:r>
        <w:t xml:space="preserve">   Slope    </w:t>
      </w:r>
      <w:r>
        <w:t xml:space="preserve">   X-intercept    </w:t>
      </w:r>
      <w:r>
        <w:t xml:space="preserve">   Y-intercept    </w:t>
      </w:r>
      <w:r>
        <w:t xml:space="preserve">   Factoring    </w:t>
      </w:r>
      <w:r>
        <w:t xml:space="preserve">   Monomial    </w:t>
      </w:r>
      <w:r>
        <w:t xml:space="preserve">   Binomial    </w:t>
      </w:r>
      <w:r>
        <w:t xml:space="preserve">   Trinomial    </w:t>
      </w:r>
      <w:r>
        <w:t xml:space="preserve">   Polynomial    </w:t>
      </w:r>
      <w:r>
        <w:t xml:space="preserve">   Constant    </w:t>
      </w:r>
      <w:r>
        <w:t xml:space="preserve">   Quadratic    </w:t>
      </w:r>
      <w:r>
        <w:t xml:space="preserve">   Cubic    </w:t>
      </w:r>
      <w:r>
        <w:t xml:space="preserve">   Quartic    </w:t>
      </w:r>
      <w:r>
        <w:t xml:space="preserve">   Radical    </w:t>
      </w:r>
      <w:r>
        <w:t xml:space="preserve">   Extraneous Solution    </w:t>
      </w:r>
      <w:r>
        <w:t xml:space="preserve">   Greatest Common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2021-10-11T00:52:49Z</dcterms:created>
  <dcterms:modified xsi:type="dcterms:W3CDTF">2021-10-11T00:52:49Z</dcterms:modified>
</cp:coreProperties>
</file>