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a line crosses through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y-coordinate of the vertex of a parabola that opens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or lowest point on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y-coordinate of the vertex of a parabola that opens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that states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parenthesis, exponent, multiplication, division, addition,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where a line passes through the y-axis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that repeatedly multiplies an initial amount by the same positive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that contains the independent variable in the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ax^2+bx+c=0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graph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value in the 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direction and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sentence that compares the values of two expressions using an inequality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 between a set of inputs and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graph of a quadratic funtion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value that appears most often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y-values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2021-10-11T00:51:05Z</dcterms:created>
  <dcterms:modified xsi:type="dcterms:W3CDTF">2021-10-11T00:51:05Z</dcterms:modified>
</cp:coreProperties>
</file>