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point or number that separates solutions from non solutions on a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a proof to show that one if-then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RADICANDThe quantity under the radical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polynomial with 1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instance for which a general statement is not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percent by which the original price of an item is raised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third power of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statement explaining why each step in a proof follows from preceding statements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quantity under the radical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set of numbers between two numbers A and 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that a bank or other financial institution pays on money in an account based on a percentage of the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polynomial that has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or more lines or other sets of points that are identical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numbers X and Y that locate a point (X,Y) in the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polynomial with 1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result of factoring a number or polynomial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percent by which the original price of an item is raised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set of possible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expressing a given number or polynomial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amount by which the original price of an is lowerd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Crossword Puzzle</dc:title>
  <dcterms:created xsi:type="dcterms:W3CDTF">2021-10-11T00:51:12Z</dcterms:created>
  <dcterms:modified xsi:type="dcterms:W3CDTF">2021-10-11T00:51:12Z</dcterms:modified>
</cp:coreProperties>
</file>