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is being raised to a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number in a number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a function meets the X -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amount resulting from the addition of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a function meets the Y - axis.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behavior of a function as it approaches infinity.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get out of an equation.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of the numbers in a number sequence.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relating to the 4th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value in a number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appears the most in a number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data point that is distinctly separate from the rest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both lines meet on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value in a number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relating to the 3rd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put into an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the highest and lowest values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graphic display used to compare frequency counts represented by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 quadratic function meets with the X - 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2022-08-23T00:03:07Z</dcterms:created>
  <dcterms:modified xsi:type="dcterms:W3CDTF">2022-08-23T00:03:07Z</dcterms:modified>
</cp:coreProperties>
</file>