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positive square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or difference of 2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common endpoint of two or more rays or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outputs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the function approaches but never touches or crosses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solution of a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fixed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a number line of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expression of more then 2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positive and negative whole numbers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appears most in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inputs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trends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representing the power to which a given number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between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both equations are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equation or function that is the equality of a straight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in a sequence at a specific spot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or quantity that when multiplied with another produces a given number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length of the side of a square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 </dc:title>
  <dcterms:created xsi:type="dcterms:W3CDTF">2021-10-11T00:51:24Z</dcterms:created>
  <dcterms:modified xsi:type="dcterms:W3CDTF">2021-10-11T00:51:24Z</dcterms:modified>
</cp:coreProperties>
</file>