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formula for the area of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operation of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that represents how many times that number should be used? (Ex. 2x)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"letter" in an equation that has a missing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rule that we used to find what you should calculate first in an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formula for a triangle's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a2 + b2 = c2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operation of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 side of a triangle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triangles with it take to make a pentagon?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2021-10-11T00:51:28Z</dcterms:created>
  <dcterms:modified xsi:type="dcterms:W3CDTF">2021-10-11T00:51:28Z</dcterms:modified>
</cp:coreProperties>
</file>