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are the product of a number times itself, the square roots are always integers?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the set of first coordinates in a relation.?(All of the X's.)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sum of all the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formula relates each term to the term before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Reflects one part of the parabola of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solving a system of linear equations where both are in standard form the best plan of attack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set of second coordinates in a relation? (All of the Y's.)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 a letter that represents an unknown quantity?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U-shaped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s a function whose graph is a straight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"test" that you can perform on a graph to determine if the graph represents function. A graph represents a function if all vertical lines drawn through the graph intersect the graph at only one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zero, root and solution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means that as X increases, Y increases, or as X decreases, Y decreases?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 slopes are opposite reciprocals,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slope does a VERTICAL 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sum or difference of two or more monomials?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"rate of change"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maximum or minimum point of a Qradratic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MULTIPLE exponents of like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set of ordered pairs?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 </dc:title>
  <dcterms:created xsi:type="dcterms:W3CDTF">2021-10-11T00:51:38Z</dcterms:created>
  <dcterms:modified xsi:type="dcterms:W3CDTF">2021-10-11T00:51:38Z</dcterms:modified>
</cp:coreProperties>
</file>