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(must be ordered smallest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lowest and highest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cannot be expressed as a ratio between two integers and is not as imaginary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number you can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number that can be expressed as a quotient or factions of two integers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whole (not a fractional number) that can be positive, negative or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integers , whole numbers and sometimes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occurring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where two or more lines, curves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 can be expressed in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Minimum - Maximum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 </dc:title>
  <dcterms:created xsi:type="dcterms:W3CDTF">2021-10-11T00:51:56Z</dcterms:created>
  <dcterms:modified xsi:type="dcterms:W3CDTF">2021-10-11T00:51:56Z</dcterms:modified>
</cp:coreProperties>
</file>