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 Puzzle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containing constants, variables, and exponents.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y-value of the highest point in a particular region of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equation form as f(x)=a(x-h)^2+k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y-value of the lowest point in a particular region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sequence that has common difference between terms; linear.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[-2]=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sequence that has common ratio between terms; exponential.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equation form as y=ab^x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values of x as input.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equation form as 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one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Property to solve 3(2-1).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roots, solutions, and x-intercepts.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values of y calculated as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x&lt;3.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infinitely many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number that has a no-termining and non-repeating decimal.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at least one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equation form as y=mx+b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 Project</dc:title>
  <dcterms:created xsi:type="dcterms:W3CDTF">2021-10-11T00:51:25Z</dcterms:created>
  <dcterms:modified xsi:type="dcterms:W3CDTF">2021-10-11T00:51:25Z</dcterms:modified>
</cp:coreProperties>
</file>